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4D44" w14:textId="5DEAA762" w:rsidR="0072664C" w:rsidRPr="009C1BF6" w:rsidRDefault="002518CC">
      <w:pPr>
        <w:pStyle w:val="Title"/>
        <w:rPr>
          <w:rFonts w:ascii="Arial" w:hAnsi="Arial" w:cs="Arial"/>
          <w:b/>
          <w:bCs/>
          <w:color w:val="FF0000"/>
          <w:sz w:val="36"/>
          <w:szCs w:val="36"/>
        </w:rPr>
      </w:pPr>
      <w:r w:rsidRPr="009C1BF6">
        <w:rPr>
          <w:rFonts w:ascii="Arial" w:hAnsi="Arial" w:cs="Arial"/>
          <w:b/>
          <w:bCs/>
          <w:color w:val="FF0000"/>
          <w:sz w:val="36"/>
          <w:szCs w:val="36"/>
        </w:rPr>
        <w:t>Academic Skills Work</w:t>
      </w:r>
      <w:r w:rsidR="001157C0">
        <w:rPr>
          <w:rFonts w:ascii="Arial" w:hAnsi="Arial" w:cs="Arial"/>
          <w:b/>
          <w:bCs/>
          <w:color w:val="FF0000"/>
          <w:sz w:val="36"/>
          <w:szCs w:val="36"/>
        </w:rPr>
        <w:t>sheet</w:t>
      </w:r>
      <w:r w:rsidRPr="009C1BF6">
        <w:rPr>
          <w:rFonts w:ascii="Arial" w:hAnsi="Arial" w:cs="Arial"/>
          <w:b/>
          <w:bCs/>
          <w:color w:val="FF0000"/>
          <w:sz w:val="36"/>
          <w:szCs w:val="36"/>
        </w:rPr>
        <w:t xml:space="preserve"> &amp; Reflection Journal</w:t>
      </w:r>
    </w:p>
    <w:p w14:paraId="244DB0F6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Format: Printable &amp; Fillable | Length: Approx. 6–8 pages</w:t>
      </w:r>
    </w:p>
    <w:p w14:paraId="538A9440" w14:textId="77777777" w:rsidR="0072664C" w:rsidRPr="009C1BF6" w:rsidRDefault="002518CC">
      <w:pPr>
        <w:pStyle w:val="Heading1"/>
        <w:rPr>
          <w:rFonts w:ascii="Arial" w:hAnsi="Arial" w:cs="Arial"/>
          <w:color w:val="FF0000"/>
          <w:sz w:val="24"/>
          <w:szCs w:val="24"/>
        </w:rPr>
      </w:pPr>
      <w:r w:rsidRPr="009C1BF6">
        <w:rPr>
          <w:rFonts w:ascii="Arial" w:hAnsi="Arial" w:cs="Arial"/>
          <w:color w:val="FF0000"/>
          <w:sz w:val="24"/>
          <w:szCs w:val="24"/>
        </w:rPr>
        <w:t>SECTION 1: Self-Assessment – Where Am I Now?</w:t>
      </w:r>
    </w:p>
    <w:p w14:paraId="06662EA6" w14:textId="1822CB28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 xml:space="preserve">(Complete at the beginning of the </w:t>
      </w:r>
      <w:r w:rsidRPr="009C1BF6">
        <w:rPr>
          <w:rFonts w:ascii="Arial" w:hAnsi="Arial" w:cs="Arial"/>
          <w:sz w:val="24"/>
          <w:szCs w:val="24"/>
        </w:rPr>
        <w:t>course)</w:t>
      </w:r>
    </w:p>
    <w:p w14:paraId="19185027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On a scale of 1–5, how confident do you feel in the following areas?</w:t>
      </w:r>
      <w:r w:rsidRPr="009C1BF6">
        <w:rPr>
          <w:rFonts w:ascii="Arial" w:hAnsi="Arial" w:cs="Arial"/>
          <w:sz w:val="24"/>
          <w:szCs w:val="24"/>
        </w:rPr>
        <w:br/>
        <w:t>(1 = Not confident | 5 = Very confident)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1396"/>
        <w:gridCol w:w="1396"/>
        <w:gridCol w:w="1397"/>
        <w:gridCol w:w="1397"/>
        <w:gridCol w:w="1397"/>
      </w:tblGrid>
      <w:tr w:rsidR="0072664C" w:rsidRPr="009C1BF6" w14:paraId="3FEA3D26" w14:textId="77777777">
        <w:tc>
          <w:tcPr>
            <w:tcW w:w="1440" w:type="dxa"/>
          </w:tcPr>
          <w:p w14:paraId="54C7A456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Academic Skill</w:t>
            </w:r>
          </w:p>
        </w:tc>
        <w:tc>
          <w:tcPr>
            <w:tcW w:w="1440" w:type="dxa"/>
          </w:tcPr>
          <w:p w14:paraId="09F84B9D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5798DBF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733F8557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66EB5A35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DF089FA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2664C" w:rsidRPr="009C1BF6" w14:paraId="35C1960E" w14:textId="77777777">
        <w:tc>
          <w:tcPr>
            <w:tcW w:w="1440" w:type="dxa"/>
          </w:tcPr>
          <w:p w14:paraId="1838A210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Taking effective notes</w:t>
            </w:r>
          </w:p>
        </w:tc>
        <w:tc>
          <w:tcPr>
            <w:tcW w:w="1440" w:type="dxa"/>
          </w:tcPr>
          <w:p w14:paraId="4FAE0FAF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9C9E8A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7AF88A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9D88E5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998CF5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362706FD" w14:textId="77777777">
        <w:tc>
          <w:tcPr>
            <w:tcW w:w="1440" w:type="dxa"/>
          </w:tcPr>
          <w:p w14:paraId="5EA66516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Paraphrasing without plagiarising</w:t>
            </w:r>
          </w:p>
        </w:tc>
        <w:tc>
          <w:tcPr>
            <w:tcW w:w="1440" w:type="dxa"/>
          </w:tcPr>
          <w:p w14:paraId="3080DA34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FD53B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E41831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80EEE3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594132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5407530F" w14:textId="77777777">
        <w:tc>
          <w:tcPr>
            <w:tcW w:w="1440" w:type="dxa"/>
          </w:tcPr>
          <w:p w14:paraId="1243DA13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 xml:space="preserve">Using Harvard referencing </w:t>
            </w:r>
            <w:r w:rsidRPr="009C1BF6">
              <w:rPr>
                <w:rFonts w:ascii="Arial" w:hAnsi="Arial" w:cs="Arial"/>
                <w:sz w:val="24"/>
                <w:szCs w:val="24"/>
              </w:rPr>
              <w:t>correctly</w:t>
            </w:r>
          </w:p>
        </w:tc>
        <w:tc>
          <w:tcPr>
            <w:tcW w:w="1440" w:type="dxa"/>
          </w:tcPr>
          <w:p w14:paraId="5011CD4A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FD672C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6BF446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8713D8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112D65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64362F4D" w14:textId="77777777">
        <w:tc>
          <w:tcPr>
            <w:tcW w:w="1440" w:type="dxa"/>
          </w:tcPr>
          <w:p w14:paraId="380A3859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Writing reflective pieces</w:t>
            </w:r>
          </w:p>
        </w:tc>
        <w:tc>
          <w:tcPr>
            <w:tcW w:w="1440" w:type="dxa"/>
          </w:tcPr>
          <w:p w14:paraId="7B207643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65D091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FF17A2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3A43DE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4A8752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07D2C3ED" w14:textId="77777777">
        <w:tc>
          <w:tcPr>
            <w:tcW w:w="1440" w:type="dxa"/>
          </w:tcPr>
          <w:p w14:paraId="0DC18700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Structuring a critical essay</w:t>
            </w:r>
          </w:p>
        </w:tc>
        <w:tc>
          <w:tcPr>
            <w:tcW w:w="1440" w:type="dxa"/>
          </w:tcPr>
          <w:p w14:paraId="5464BF4D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0BBE92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9AB976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C9B638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60275B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71EE8E83" w14:textId="77777777">
        <w:tc>
          <w:tcPr>
            <w:tcW w:w="1440" w:type="dxa"/>
          </w:tcPr>
          <w:p w14:paraId="3BB303DC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Using the PEEL paragraph method</w:t>
            </w:r>
          </w:p>
        </w:tc>
        <w:tc>
          <w:tcPr>
            <w:tcW w:w="1440" w:type="dxa"/>
          </w:tcPr>
          <w:p w14:paraId="5DA7E191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855EEE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978F79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680BF2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9F0779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5BCF0620" w14:textId="77777777">
        <w:tc>
          <w:tcPr>
            <w:tcW w:w="1440" w:type="dxa"/>
          </w:tcPr>
          <w:p w14:paraId="67DE2475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Planning a dissertation or research project</w:t>
            </w:r>
          </w:p>
        </w:tc>
        <w:tc>
          <w:tcPr>
            <w:tcW w:w="1440" w:type="dxa"/>
          </w:tcPr>
          <w:p w14:paraId="502999DC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006257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C98025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45CB6F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9A1972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258FC905" w14:textId="77777777">
        <w:tc>
          <w:tcPr>
            <w:tcW w:w="1440" w:type="dxa"/>
          </w:tcPr>
          <w:p w14:paraId="302AE00E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lastRenderedPageBreak/>
              <w:t>Preparing posters or PowerPoint presentations</w:t>
            </w:r>
          </w:p>
        </w:tc>
        <w:tc>
          <w:tcPr>
            <w:tcW w:w="1440" w:type="dxa"/>
          </w:tcPr>
          <w:p w14:paraId="77E2382C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91EDF0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61F710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5009B6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917058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5CFF6BC6" w14:textId="77777777">
        <w:tc>
          <w:tcPr>
            <w:tcW w:w="1440" w:type="dxa"/>
          </w:tcPr>
          <w:p w14:paraId="181F919F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 xml:space="preserve">Critically evaluating </w:t>
            </w:r>
            <w:r w:rsidRPr="009C1BF6">
              <w:rPr>
                <w:rFonts w:ascii="Arial" w:hAnsi="Arial" w:cs="Arial"/>
                <w:sz w:val="24"/>
                <w:szCs w:val="24"/>
              </w:rPr>
              <w:t>academic articles</w:t>
            </w:r>
          </w:p>
        </w:tc>
        <w:tc>
          <w:tcPr>
            <w:tcW w:w="1440" w:type="dxa"/>
          </w:tcPr>
          <w:p w14:paraId="0E223B36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2462DCE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581199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A80BA5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3D3BCD1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D68091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>Reflection Prompt:</w:t>
      </w:r>
      <w:r w:rsidRPr="009C1BF6">
        <w:rPr>
          <w:rFonts w:ascii="Arial" w:hAnsi="Arial" w:cs="Arial"/>
          <w:sz w:val="24"/>
          <w:szCs w:val="24"/>
        </w:rPr>
        <w:br/>
        <w:t>What do you most want to improve during this course?</w:t>
      </w:r>
    </w:p>
    <w:p w14:paraId="390F1B42" w14:textId="77777777" w:rsidR="0072664C" w:rsidRPr="009C1BF6" w:rsidRDefault="002518CC">
      <w:pPr>
        <w:pStyle w:val="Heading1"/>
        <w:rPr>
          <w:rFonts w:ascii="Arial" w:hAnsi="Arial" w:cs="Arial"/>
          <w:color w:val="FF0000"/>
          <w:sz w:val="24"/>
          <w:szCs w:val="24"/>
        </w:rPr>
      </w:pPr>
      <w:r w:rsidRPr="009C1BF6">
        <w:rPr>
          <w:rFonts w:ascii="Arial" w:hAnsi="Arial" w:cs="Arial"/>
          <w:color w:val="FF0000"/>
          <w:sz w:val="24"/>
          <w:szCs w:val="24"/>
        </w:rPr>
        <w:t>SECTION 2: Guided Practice Tasks</w:t>
      </w:r>
    </w:p>
    <w:p w14:paraId="4452A43B" w14:textId="77777777" w:rsidR="009C1BF6" w:rsidRPr="009C1BF6" w:rsidRDefault="009C1BF6" w:rsidP="009C1BF6">
      <w:pPr>
        <w:rPr>
          <w:rFonts w:ascii="Arial" w:hAnsi="Arial" w:cs="Arial"/>
          <w:sz w:val="24"/>
          <w:szCs w:val="24"/>
        </w:rPr>
      </w:pPr>
    </w:p>
    <w:p w14:paraId="793ABE60" w14:textId="77777777" w:rsidR="009C1BF6" w:rsidRPr="009C1BF6" w:rsidRDefault="002518CC">
      <w:pPr>
        <w:rPr>
          <w:rFonts w:ascii="Arial" w:hAnsi="Arial" w:cs="Arial"/>
          <w:b/>
          <w:bCs/>
          <w:sz w:val="24"/>
          <w:szCs w:val="24"/>
        </w:rPr>
      </w:pPr>
      <w:r w:rsidRPr="009C1BF6">
        <w:rPr>
          <w:rFonts w:ascii="Segoe UI Emoji" w:hAnsi="Segoe UI Emoji" w:cs="Segoe UI Emoji"/>
          <w:sz w:val="24"/>
          <w:szCs w:val="24"/>
        </w:rPr>
        <w:t>✍</w:t>
      </w:r>
      <w:r w:rsidRPr="009C1BF6">
        <w:rPr>
          <w:rFonts w:ascii="Segoe UI Emoji" w:hAnsi="Segoe UI Emoji" w:cs="Segoe UI Emoji"/>
          <w:sz w:val="24"/>
          <w:szCs w:val="24"/>
        </w:rPr>
        <w:t>️</w:t>
      </w:r>
      <w:r w:rsidRPr="009C1BF6">
        <w:rPr>
          <w:rFonts w:ascii="Arial" w:hAnsi="Arial" w:cs="Arial"/>
          <w:sz w:val="24"/>
          <w:szCs w:val="24"/>
        </w:rPr>
        <w:t xml:space="preserve"> </w:t>
      </w:r>
      <w:r w:rsidRPr="009C1BF6">
        <w:rPr>
          <w:rFonts w:ascii="Arial" w:hAnsi="Arial" w:cs="Arial"/>
          <w:b/>
          <w:bCs/>
          <w:sz w:val="24"/>
          <w:szCs w:val="24"/>
        </w:rPr>
        <w:t>Task 1: PEEL Paragraph Writing</w:t>
      </w:r>
    </w:p>
    <w:p w14:paraId="139591FD" w14:textId="05E6904E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 xml:space="preserve">Choose a short topic from your field (e.g., "The importance of communication in </w:t>
      </w:r>
      <w:r w:rsidRPr="009C1BF6">
        <w:rPr>
          <w:rFonts w:ascii="Arial" w:hAnsi="Arial" w:cs="Arial"/>
          <w:sz w:val="24"/>
          <w:szCs w:val="24"/>
        </w:rPr>
        <w:t>healthcare"). Write one PEEL paragraph.</w:t>
      </w:r>
    </w:p>
    <w:p w14:paraId="6C0E56AC" w14:textId="77777777" w:rsidR="0072664C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Point:</w:t>
      </w:r>
      <w:r w:rsidRPr="009C1BF6">
        <w:rPr>
          <w:rFonts w:ascii="Arial" w:hAnsi="Arial" w:cs="Arial"/>
          <w:sz w:val="24"/>
          <w:szCs w:val="24"/>
        </w:rPr>
        <w:br/>
      </w:r>
    </w:p>
    <w:p w14:paraId="0DEA9D66" w14:textId="77777777" w:rsidR="000A6678" w:rsidRPr="009C1BF6" w:rsidRDefault="000A6678">
      <w:pPr>
        <w:rPr>
          <w:rFonts w:ascii="Arial" w:hAnsi="Arial" w:cs="Arial"/>
          <w:sz w:val="24"/>
          <w:szCs w:val="24"/>
        </w:rPr>
      </w:pPr>
    </w:p>
    <w:p w14:paraId="7D1FF46D" w14:textId="77777777" w:rsidR="0072664C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Evidence (reference in Harvard style):</w:t>
      </w:r>
      <w:r w:rsidRPr="009C1BF6">
        <w:rPr>
          <w:rFonts w:ascii="Arial" w:hAnsi="Arial" w:cs="Arial"/>
          <w:sz w:val="24"/>
          <w:szCs w:val="24"/>
        </w:rPr>
        <w:br/>
      </w:r>
    </w:p>
    <w:p w14:paraId="615669A3" w14:textId="77777777" w:rsidR="000A6678" w:rsidRPr="009C1BF6" w:rsidRDefault="000A6678">
      <w:pPr>
        <w:rPr>
          <w:rFonts w:ascii="Arial" w:hAnsi="Arial" w:cs="Arial"/>
          <w:sz w:val="24"/>
          <w:szCs w:val="24"/>
        </w:rPr>
      </w:pPr>
    </w:p>
    <w:p w14:paraId="4DF0E1D3" w14:textId="77777777" w:rsidR="0072664C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Explanation:</w:t>
      </w:r>
      <w:r w:rsidRPr="009C1BF6">
        <w:rPr>
          <w:rFonts w:ascii="Arial" w:hAnsi="Arial" w:cs="Arial"/>
          <w:sz w:val="24"/>
          <w:szCs w:val="24"/>
        </w:rPr>
        <w:br/>
      </w:r>
    </w:p>
    <w:p w14:paraId="1301FE69" w14:textId="77777777" w:rsidR="000A6678" w:rsidRDefault="000A6678">
      <w:pPr>
        <w:rPr>
          <w:rFonts w:ascii="Arial" w:hAnsi="Arial" w:cs="Arial"/>
          <w:sz w:val="24"/>
          <w:szCs w:val="24"/>
        </w:rPr>
      </w:pPr>
    </w:p>
    <w:p w14:paraId="16C10724" w14:textId="77777777" w:rsidR="000A6678" w:rsidRDefault="000A6678">
      <w:pPr>
        <w:rPr>
          <w:rFonts w:ascii="Arial" w:hAnsi="Arial" w:cs="Arial"/>
          <w:sz w:val="24"/>
          <w:szCs w:val="24"/>
        </w:rPr>
      </w:pPr>
    </w:p>
    <w:p w14:paraId="38F2D0C7" w14:textId="77777777" w:rsidR="000A6678" w:rsidRPr="009C1BF6" w:rsidRDefault="000A6678">
      <w:pPr>
        <w:rPr>
          <w:rFonts w:ascii="Arial" w:hAnsi="Arial" w:cs="Arial"/>
          <w:sz w:val="24"/>
          <w:szCs w:val="24"/>
        </w:rPr>
      </w:pPr>
    </w:p>
    <w:p w14:paraId="5FFA3736" w14:textId="77777777" w:rsidR="000A6678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Link:</w:t>
      </w:r>
    </w:p>
    <w:p w14:paraId="45B5D01B" w14:textId="77777777" w:rsidR="000A6678" w:rsidRDefault="000A6678">
      <w:pPr>
        <w:rPr>
          <w:rFonts w:ascii="Arial" w:hAnsi="Arial" w:cs="Arial"/>
          <w:sz w:val="24"/>
          <w:szCs w:val="24"/>
        </w:rPr>
      </w:pPr>
    </w:p>
    <w:p w14:paraId="2B8AC64F" w14:textId="174824BB" w:rsidR="009C1BF6" w:rsidRPr="009C1BF6" w:rsidRDefault="002518CC">
      <w:pPr>
        <w:rPr>
          <w:rFonts w:ascii="Arial" w:hAnsi="Arial" w:cs="Arial"/>
          <w:b/>
          <w:bCs/>
          <w:sz w:val="24"/>
          <w:szCs w:val="24"/>
        </w:rPr>
      </w:pPr>
      <w:r w:rsidRPr="009C1BF6">
        <w:rPr>
          <w:rFonts w:ascii="Segoe UI Emoji" w:hAnsi="Segoe UI Emoji" w:cs="Segoe UI Emoji"/>
          <w:sz w:val="24"/>
          <w:szCs w:val="24"/>
        </w:rPr>
        <w:t>🔍</w:t>
      </w:r>
      <w:r w:rsidRPr="009C1BF6">
        <w:rPr>
          <w:rFonts w:ascii="Arial" w:hAnsi="Arial" w:cs="Arial"/>
          <w:sz w:val="24"/>
          <w:szCs w:val="24"/>
        </w:rPr>
        <w:t xml:space="preserve"> </w:t>
      </w:r>
      <w:r w:rsidRPr="009C1BF6">
        <w:rPr>
          <w:rFonts w:ascii="Arial" w:hAnsi="Arial" w:cs="Arial"/>
          <w:b/>
          <w:bCs/>
          <w:sz w:val="24"/>
          <w:szCs w:val="24"/>
        </w:rPr>
        <w:t>Task 2: Article Critique</w:t>
      </w:r>
    </w:p>
    <w:p w14:paraId="79668AB0" w14:textId="77AFBA4B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>Find a peer-reviewed article from your university’s library system. Answer the following prompts:</w:t>
      </w:r>
    </w:p>
    <w:p w14:paraId="6DE36D9B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What is the research aim?</w:t>
      </w:r>
      <w:r w:rsidRPr="009C1BF6">
        <w:rPr>
          <w:rFonts w:ascii="Arial" w:hAnsi="Arial" w:cs="Arial"/>
          <w:sz w:val="24"/>
          <w:szCs w:val="24"/>
        </w:rPr>
        <w:br/>
      </w:r>
    </w:p>
    <w:p w14:paraId="48F0D443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lastRenderedPageBreak/>
        <w:t>Is the methodology appropriate?</w:t>
      </w:r>
      <w:r w:rsidRPr="009C1BF6">
        <w:rPr>
          <w:rFonts w:ascii="Arial" w:hAnsi="Arial" w:cs="Arial"/>
          <w:sz w:val="24"/>
          <w:szCs w:val="24"/>
        </w:rPr>
        <w:br/>
      </w:r>
    </w:p>
    <w:p w14:paraId="5A0BD90B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What are the strengths of the study?</w:t>
      </w:r>
      <w:r w:rsidRPr="009C1BF6">
        <w:rPr>
          <w:rFonts w:ascii="Arial" w:hAnsi="Arial" w:cs="Arial"/>
          <w:sz w:val="24"/>
          <w:szCs w:val="24"/>
        </w:rPr>
        <w:br/>
      </w:r>
    </w:p>
    <w:p w14:paraId="13925882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Are there any limitations or biases?</w:t>
      </w:r>
      <w:r w:rsidRPr="009C1BF6">
        <w:rPr>
          <w:rFonts w:ascii="Arial" w:hAnsi="Arial" w:cs="Arial"/>
          <w:sz w:val="24"/>
          <w:szCs w:val="24"/>
        </w:rPr>
        <w:br/>
      </w:r>
    </w:p>
    <w:p w14:paraId="705A4113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How does this relate to your subject area?</w:t>
      </w:r>
      <w:r w:rsidRPr="009C1BF6">
        <w:rPr>
          <w:rFonts w:ascii="Arial" w:hAnsi="Arial" w:cs="Arial"/>
          <w:sz w:val="24"/>
          <w:szCs w:val="24"/>
        </w:rPr>
        <w:br/>
      </w:r>
    </w:p>
    <w:p w14:paraId="591636E8" w14:textId="77777777" w:rsidR="009C1BF6" w:rsidRPr="009C1BF6" w:rsidRDefault="002518CC">
      <w:pPr>
        <w:rPr>
          <w:rFonts w:ascii="Arial" w:hAnsi="Arial" w:cs="Arial"/>
          <w:b/>
          <w:bCs/>
          <w:sz w:val="24"/>
          <w:szCs w:val="24"/>
        </w:rPr>
      </w:pPr>
      <w:r w:rsidRPr="009C1BF6">
        <w:rPr>
          <w:rFonts w:ascii="Segoe UI Emoji" w:hAnsi="Segoe UI Emoji" w:cs="Segoe UI Emoji"/>
          <w:sz w:val="24"/>
          <w:szCs w:val="24"/>
        </w:rPr>
        <w:t>🧠</w:t>
      </w:r>
      <w:r w:rsidRPr="009C1BF6">
        <w:rPr>
          <w:rFonts w:ascii="Arial" w:hAnsi="Arial" w:cs="Arial"/>
          <w:sz w:val="24"/>
          <w:szCs w:val="24"/>
        </w:rPr>
        <w:t xml:space="preserve"> </w:t>
      </w:r>
      <w:r w:rsidRPr="009C1BF6">
        <w:rPr>
          <w:rFonts w:ascii="Arial" w:hAnsi="Arial" w:cs="Arial"/>
          <w:b/>
          <w:bCs/>
          <w:sz w:val="24"/>
          <w:szCs w:val="24"/>
        </w:rPr>
        <w:t>Task 3: Paraphrasing Practice</w:t>
      </w:r>
    </w:p>
    <w:p w14:paraId="305994D7" w14:textId="77777777" w:rsidR="009C1BF6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b/>
          <w:bCs/>
          <w:sz w:val="24"/>
          <w:szCs w:val="24"/>
        </w:rPr>
        <w:br/>
      </w:r>
      <w:r w:rsidRPr="009C1BF6">
        <w:rPr>
          <w:rFonts w:ascii="Arial" w:hAnsi="Arial" w:cs="Arial"/>
          <w:sz w:val="24"/>
          <w:szCs w:val="24"/>
        </w:rPr>
        <w:t>Original text (select one from an academic source):</w:t>
      </w:r>
    </w:p>
    <w:p w14:paraId="517F6B8A" w14:textId="4445444A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</w:r>
      <w:r w:rsidRPr="009C1BF6">
        <w:rPr>
          <w:rFonts w:ascii="Arial" w:hAnsi="Arial" w:cs="Arial"/>
          <w:sz w:val="24"/>
          <w:szCs w:val="24"/>
        </w:rPr>
        <w:t>Paraphrased text:</w:t>
      </w:r>
      <w:r w:rsidRPr="009C1BF6">
        <w:rPr>
          <w:rFonts w:ascii="Arial" w:hAnsi="Arial" w:cs="Arial"/>
          <w:sz w:val="24"/>
          <w:szCs w:val="24"/>
        </w:rPr>
        <w:br/>
        <w:t>Citation (Harvard style):</w:t>
      </w:r>
      <w:r w:rsidRPr="009C1BF6">
        <w:rPr>
          <w:rFonts w:ascii="Arial" w:hAnsi="Arial" w:cs="Arial"/>
          <w:sz w:val="24"/>
          <w:szCs w:val="24"/>
        </w:rPr>
        <w:br/>
      </w:r>
    </w:p>
    <w:p w14:paraId="030E144D" w14:textId="77777777" w:rsidR="009C1BF6" w:rsidRDefault="002518CC">
      <w:pPr>
        <w:rPr>
          <w:rFonts w:ascii="Arial" w:hAnsi="Arial" w:cs="Arial"/>
          <w:b/>
          <w:bCs/>
          <w:sz w:val="24"/>
          <w:szCs w:val="24"/>
        </w:rPr>
      </w:pPr>
      <w:r w:rsidRPr="009C1BF6">
        <w:rPr>
          <w:rFonts w:ascii="Segoe UI Emoji" w:hAnsi="Segoe UI Emoji" w:cs="Segoe UI Emoji"/>
          <w:sz w:val="24"/>
          <w:szCs w:val="24"/>
        </w:rPr>
        <w:t>📌</w:t>
      </w:r>
      <w:r w:rsidRPr="009C1BF6">
        <w:rPr>
          <w:rFonts w:ascii="Arial" w:hAnsi="Arial" w:cs="Arial"/>
          <w:sz w:val="24"/>
          <w:szCs w:val="24"/>
        </w:rPr>
        <w:t xml:space="preserve"> </w:t>
      </w:r>
      <w:r w:rsidRPr="009C1BF6">
        <w:rPr>
          <w:rFonts w:ascii="Arial" w:hAnsi="Arial" w:cs="Arial"/>
          <w:b/>
          <w:bCs/>
          <w:sz w:val="24"/>
          <w:szCs w:val="24"/>
        </w:rPr>
        <w:t>Task 4: Build a Weekly Study Timetable</w:t>
      </w:r>
    </w:p>
    <w:p w14:paraId="4289CD6D" w14:textId="77777777" w:rsid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>Use Trello or Google Calendar. Screenshot or print your weekly schedule and attach here.</w:t>
      </w:r>
    </w:p>
    <w:p w14:paraId="4C8A0DBC" w14:textId="77777777" w:rsidR="000A6678" w:rsidRDefault="002518CC" w:rsidP="000A6678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>What have you included?</w:t>
      </w:r>
      <w:r w:rsidRPr="009C1BF6">
        <w:rPr>
          <w:rFonts w:ascii="Arial" w:hAnsi="Arial" w:cs="Arial"/>
          <w:sz w:val="24"/>
          <w:szCs w:val="24"/>
        </w:rPr>
        <w:br/>
      </w:r>
      <w:r w:rsidRPr="009C1BF6">
        <w:rPr>
          <w:rFonts w:ascii="Segoe UI Emoji" w:hAnsi="Segoe UI Emoji" w:cs="Segoe UI Emoji"/>
          <w:sz w:val="24"/>
          <w:szCs w:val="24"/>
        </w:rPr>
        <w:t>📚</w:t>
      </w:r>
      <w:r w:rsidRPr="009C1BF6">
        <w:rPr>
          <w:rFonts w:ascii="Arial" w:hAnsi="Arial" w:cs="Arial"/>
          <w:sz w:val="24"/>
          <w:szCs w:val="24"/>
        </w:rPr>
        <w:t xml:space="preserve"> Study blocks</w:t>
      </w:r>
      <w:r w:rsidRPr="009C1BF6">
        <w:rPr>
          <w:rFonts w:ascii="Arial" w:hAnsi="Arial" w:cs="Arial"/>
          <w:sz w:val="24"/>
          <w:szCs w:val="24"/>
        </w:rPr>
        <w:br/>
      </w:r>
      <w:r w:rsidRPr="009C1BF6">
        <w:rPr>
          <w:rFonts w:ascii="Segoe UI Emoji" w:hAnsi="Segoe UI Emoji" w:cs="Segoe UI Emoji"/>
          <w:sz w:val="24"/>
          <w:szCs w:val="24"/>
        </w:rPr>
        <w:t>📝</w:t>
      </w:r>
      <w:r w:rsidRPr="009C1BF6">
        <w:rPr>
          <w:rFonts w:ascii="Arial" w:hAnsi="Arial" w:cs="Arial"/>
          <w:sz w:val="24"/>
          <w:szCs w:val="24"/>
        </w:rPr>
        <w:t xml:space="preserve"> Assignment planning</w:t>
      </w:r>
      <w:r w:rsidRPr="009C1BF6">
        <w:rPr>
          <w:rFonts w:ascii="Arial" w:hAnsi="Arial" w:cs="Arial"/>
          <w:sz w:val="24"/>
          <w:szCs w:val="24"/>
        </w:rPr>
        <w:br/>
      </w:r>
      <w:r w:rsidRPr="009C1BF6">
        <w:rPr>
          <w:rFonts w:ascii="Segoe UI Emoji" w:hAnsi="Segoe UI Emoji" w:cs="Segoe UI Emoji"/>
          <w:sz w:val="24"/>
          <w:szCs w:val="24"/>
        </w:rPr>
        <w:t>🧘</w:t>
      </w:r>
      <w:r w:rsidRPr="009C1BF6">
        <w:rPr>
          <w:rFonts w:ascii="Arial" w:hAnsi="Arial" w:cs="Arial"/>
          <w:sz w:val="24"/>
          <w:szCs w:val="24"/>
        </w:rPr>
        <w:t>‍♀</w:t>
      </w:r>
      <w:r w:rsidRPr="009C1BF6">
        <w:rPr>
          <w:rFonts w:ascii="Arial" w:hAnsi="Arial" w:cs="Arial"/>
          <w:sz w:val="24"/>
          <w:szCs w:val="24"/>
        </w:rPr>
        <w:t>️</w:t>
      </w:r>
      <w:r w:rsidRPr="009C1BF6">
        <w:rPr>
          <w:rFonts w:ascii="Arial" w:hAnsi="Arial" w:cs="Arial"/>
          <w:sz w:val="24"/>
          <w:szCs w:val="24"/>
        </w:rPr>
        <w:t xml:space="preserve"> Breaks and wellbeing time</w:t>
      </w:r>
      <w:r w:rsidRPr="009C1BF6">
        <w:rPr>
          <w:rFonts w:ascii="Arial" w:hAnsi="Arial" w:cs="Arial"/>
          <w:sz w:val="24"/>
          <w:szCs w:val="24"/>
        </w:rPr>
        <w:br/>
      </w:r>
      <w:r w:rsidRPr="009C1BF6">
        <w:rPr>
          <w:rFonts w:ascii="Segoe UI Emoji" w:hAnsi="Segoe UI Emoji" w:cs="Segoe UI Emoji"/>
          <w:sz w:val="24"/>
          <w:szCs w:val="24"/>
        </w:rPr>
        <w:t>💼</w:t>
      </w:r>
      <w:r w:rsidRPr="009C1BF6">
        <w:rPr>
          <w:rFonts w:ascii="Arial" w:hAnsi="Arial" w:cs="Arial"/>
          <w:sz w:val="24"/>
          <w:szCs w:val="24"/>
        </w:rPr>
        <w:t xml:space="preserve"> Work shifts (if applicable)</w:t>
      </w:r>
    </w:p>
    <w:p w14:paraId="557CA43B" w14:textId="57A76993" w:rsidR="0072664C" w:rsidRPr="000A6678" w:rsidRDefault="002518CC" w:rsidP="000A6678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color w:val="FF0000"/>
          <w:sz w:val="24"/>
          <w:szCs w:val="24"/>
        </w:rPr>
        <w:t>SECTION 3: Dissertation Planning Tracker</w:t>
      </w:r>
    </w:p>
    <w:p w14:paraId="0757FBE4" w14:textId="77777777" w:rsidR="009C1BF6" w:rsidRPr="009C1BF6" w:rsidRDefault="009C1BF6" w:rsidP="009C1BF6"/>
    <w:p w14:paraId="29B54952" w14:textId="77777777" w:rsidR="0072664C" w:rsidRPr="009C1BF6" w:rsidRDefault="002518CC">
      <w:pPr>
        <w:rPr>
          <w:rFonts w:ascii="Arial" w:hAnsi="Arial" w:cs="Arial"/>
          <w:b/>
          <w:bCs/>
          <w:sz w:val="24"/>
          <w:szCs w:val="24"/>
        </w:rPr>
      </w:pPr>
      <w:r w:rsidRPr="009C1BF6">
        <w:rPr>
          <w:rFonts w:ascii="Arial" w:hAnsi="Arial" w:cs="Arial"/>
          <w:b/>
          <w:bCs/>
          <w:sz w:val="24"/>
          <w:szCs w:val="24"/>
        </w:rPr>
        <w:lastRenderedPageBreak/>
        <w:t>Use this Gantt-style table to track key stages.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72664C" w:rsidRPr="009C1BF6" w14:paraId="428E346C" w14:textId="77777777">
        <w:tc>
          <w:tcPr>
            <w:tcW w:w="1728" w:type="dxa"/>
          </w:tcPr>
          <w:p w14:paraId="2ACA991F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Dissertation Task</w:t>
            </w:r>
          </w:p>
        </w:tc>
        <w:tc>
          <w:tcPr>
            <w:tcW w:w="1728" w:type="dxa"/>
          </w:tcPr>
          <w:p w14:paraId="3960F4EE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Start Date</w:t>
            </w:r>
          </w:p>
        </w:tc>
        <w:tc>
          <w:tcPr>
            <w:tcW w:w="1728" w:type="dxa"/>
          </w:tcPr>
          <w:p w14:paraId="57A130EA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End Date</w:t>
            </w:r>
          </w:p>
        </w:tc>
        <w:tc>
          <w:tcPr>
            <w:tcW w:w="1728" w:type="dxa"/>
          </w:tcPr>
          <w:p w14:paraId="5DDE74C5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Completed (</w:t>
            </w:r>
            <w:r w:rsidRPr="009C1BF6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Pr="009C1B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28" w:type="dxa"/>
          </w:tcPr>
          <w:p w14:paraId="3A329BC2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Notes</w:t>
            </w:r>
          </w:p>
        </w:tc>
      </w:tr>
      <w:tr w:rsidR="0072664C" w:rsidRPr="009C1BF6" w14:paraId="5D889518" w14:textId="77777777">
        <w:tc>
          <w:tcPr>
            <w:tcW w:w="1728" w:type="dxa"/>
          </w:tcPr>
          <w:p w14:paraId="647DEFFE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Finalise research question</w:t>
            </w:r>
          </w:p>
        </w:tc>
        <w:tc>
          <w:tcPr>
            <w:tcW w:w="1728" w:type="dxa"/>
          </w:tcPr>
          <w:p w14:paraId="4E6CDE88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1A1D987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922ECE0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BE64F9A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0495F3C8" w14:textId="77777777">
        <w:tc>
          <w:tcPr>
            <w:tcW w:w="1728" w:type="dxa"/>
          </w:tcPr>
          <w:p w14:paraId="5BCCA4DD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 xml:space="preserve">Conduct </w:t>
            </w:r>
            <w:r w:rsidRPr="009C1BF6">
              <w:rPr>
                <w:rFonts w:ascii="Arial" w:hAnsi="Arial" w:cs="Arial"/>
                <w:sz w:val="24"/>
                <w:szCs w:val="24"/>
              </w:rPr>
              <w:t>literature review</w:t>
            </w:r>
          </w:p>
        </w:tc>
        <w:tc>
          <w:tcPr>
            <w:tcW w:w="1728" w:type="dxa"/>
          </w:tcPr>
          <w:p w14:paraId="54DDA8BF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569F87E5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12D343B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7E39A5AE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3FCFA11B" w14:textId="77777777">
        <w:tc>
          <w:tcPr>
            <w:tcW w:w="1728" w:type="dxa"/>
          </w:tcPr>
          <w:p w14:paraId="07B604F8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Draft methodology chapter</w:t>
            </w:r>
          </w:p>
        </w:tc>
        <w:tc>
          <w:tcPr>
            <w:tcW w:w="1728" w:type="dxa"/>
          </w:tcPr>
          <w:p w14:paraId="6CE9523E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E04FE8C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0A61B99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6F7D9525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7D4B095E" w14:textId="77777777">
        <w:tc>
          <w:tcPr>
            <w:tcW w:w="1728" w:type="dxa"/>
          </w:tcPr>
          <w:p w14:paraId="1B645B9B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Data collection / Analysis</w:t>
            </w:r>
          </w:p>
        </w:tc>
        <w:tc>
          <w:tcPr>
            <w:tcW w:w="1728" w:type="dxa"/>
          </w:tcPr>
          <w:p w14:paraId="741B1821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E79AD7D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D0165DC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9AD6D68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391F6519" w14:textId="77777777">
        <w:tc>
          <w:tcPr>
            <w:tcW w:w="1728" w:type="dxa"/>
          </w:tcPr>
          <w:p w14:paraId="42B34C24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First full draft</w:t>
            </w:r>
          </w:p>
        </w:tc>
        <w:tc>
          <w:tcPr>
            <w:tcW w:w="1728" w:type="dxa"/>
          </w:tcPr>
          <w:p w14:paraId="737CD79E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768C0BC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28B6BB59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53E1103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64C" w:rsidRPr="009C1BF6" w14:paraId="2B14A58D" w14:textId="77777777">
        <w:tc>
          <w:tcPr>
            <w:tcW w:w="1728" w:type="dxa"/>
          </w:tcPr>
          <w:p w14:paraId="04765517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Final editing + submission</w:t>
            </w:r>
          </w:p>
        </w:tc>
        <w:tc>
          <w:tcPr>
            <w:tcW w:w="1728" w:type="dxa"/>
          </w:tcPr>
          <w:p w14:paraId="4AAB0123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1D5774E2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3F2BBB6C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</w:tcPr>
          <w:p w14:paraId="0BC1F65B" w14:textId="77777777" w:rsidR="0072664C" w:rsidRPr="009C1BF6" w:rsidRDefault="00726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1FD74E" w14:textId="77777777" w:rsidR="0072664C" w:rsidRDefault="002518CC">
      <w:pPr>
        <w:pStyle w:val="Heading1"/>
        <w:rPr>
          <w:rFonts w:ascii="Arial" w:hAnsi="Arial" w:cs="Arial"/>
          <w:color w:val="FF0000"/>
          <w:sz w:val="24"/>
          <w:szCs w:val="24"/>
        </w:rPr>
      </w:pPr>
      <w:r w:rsidRPr="009C1BF6">
        <w:rPr>
          <w:rFonts w:ascii="Arial" w:hAnsi="Arial" w:cs="Arial"/>
          <w:color w:val="FF0000"/>
          <w:sz w:val="24"/>
          <w:szCs w:val="24"/>
        </w:rPr>
        <w:t>SECTION 4: Presentation Planning Template</w:t>
      </w:r>
    </w:p>
    <w:p w14:paraId="513709B3" w14:textId="77777777" w:rsidR="009C1BF6" w:rsidRPr="009C1BF6" w:rsidRDefault="009C1BF6" w:rsidP="009C1BF6"/>
    <w:p w14:paraId="7AEBECF2" w14:textId="77777777" w:rsid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Topic:</w:t>
      </w:r>
    </w:p>
    <w:p w14:paraId="0D1A982B" w14:textId="77777777" w:rsid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>Main message or research question:</w:t>
      </w:r>
    </w:p>
    <w:p w14:paraId="1D45F220" w14:textId="77777777" w:rsid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 xml:space="preserve">Slide outline (use </w:t>
      </w:r>
      <w:r w:rsidRPr="009C1BF6">
        <w:rPr>
          <w:rFonts w:ascii="Arial" w:hAnsi="Arial" w:cs="Arial"/>
          <w:sz w:val="24"/>
          <w:szCs w:val="24"/>
        </w:rPr>
        <w:t>bullet points):</w:t>
      </w:r>
    </w:p>
    <w:p w14:paraId="3A98110D" w14:textId="77777777" w:rsid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>- Title</w:t>
      </w:r>
    </w:p>
    <w:p w14:paraId="17FBECA2" w14:textId="77777777" w:rsid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>- Introduction</w:t>
      </w:r>
    </w:p>
    <w:p w14:paraId="5B0E41CA" w14:textId="77777777" w:rsid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lastRenderedPageBreak/>
        <w:br/>
        <w:t>- Main point 1</w:t>
      </w:r>
    </w:p>
    <w:p w14:paraId="65761222" w14:textId="77777777" w:rsid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>- Main point 2</w:t>
      </w:r>
    </w:p>
    <w:p w14:paraId="60745396" w14:textId="77777777" w:rsid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>- Visual/Chart</w:t>
      </w:r>
    </w:p>
    <w:p w14:paraId="43DD05AF" w14:textId="77777777" w:rsid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>- Conclusion</w:t>
      </w:r>
    </w:p>
    <w:p w14:paraId="2A93B74F" w14:textId="69B79BB3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br/>
        <w:t>- References slide</w:t>
      </w:r>
    </w:p>
    <w:p w14:paraId="7FEC21B8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Do you need to practise your delivery? Y/N</w:t>
      </w:r>
      <w:r w:rsidRPr="009C1BF6">
        <w:rPr>
          <w:rFonts w:ascii="Arial" w:hAnsi="Arial" w:cs="Arial"/>
          <w:sz w:val="24"/>
          <w:szCs w:val="24"/>
        </w:rPr>
        <w:br/>
        <w:t>If yes: When will you rehearse and with whom?</w:t>
      </w:r>
    </w:p>
    <w:p w14:paraId="20D68FC0" w14:textId="77777777" w:rsidR="0072664C" w:rsidRDefault="002518CC">
      <w:pPr>
        <w:pStyle w:val="Heading1"/>
        <w:rPr>
          <w:rFonts w:ascii="Arial" w:hAnsi="Arial" w:cs="Arial"/>
          <w:color w:val="FF0000"/>
          <w:sz w:val="24"/>
          <w:szCs w:val="24"/>
        </w:rPr>
      </w:pPr>
      <w:r w:rsidRPr="009C1BF6">
        <w:rPr>
          <w:rFonts w:ascii="Arial" w:hAnsi="Arial" w:cs="Arial"/>
          <w:color w:val="FF0000"/>
          <w:sz w:val="24"/>
          <w:szCs w:val="24"/>
        </w:rPr>
        <w:t>SECTION 5: End-of-Course Reflection</w:t>
      </w:r>
    </w:p>
    <w:p w14:paraId="72F363DA" w14:textId="77777777" w:rsidR="009C1BF6" w:rsidRPr="009C1BF6" w:rsidRDefault="009C1BF6" w:rsidP="009C1BF6"/>
    <w:p w14:paraId="62556E9F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What academic skill have you improved most?</w:t>
      </w:r>
      <w:r w:rsidRPr="009C1BF6">
        <w:rPr>
          <w:rFonts w:ascii="Arial" w:hAnsi="Arial" w:cs="Arial"/>
          <w:sz w:val="24"/>
          <w:szCs w:val="24"/>
        </w:rPr>
        <w:br/>
      </w:r>
    </w:p>
    <w:p w14:paraId="0281BA9C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What new skill or tool (e.g. Zotero, PEEL, Gibbs) have you found most useful?</w:t>
      </w:r>
      <w:r w:rsidRPr="009C1BF6">
        <w:rPr>
          <w:rFonts w:ascii="Arial" w:hAnsi="Arial" w:cs="Arial"/>
          <w:sz w:val="24"/>
          <w:szCs w:val="24"/>
        </w:rPr>
        <w:br/>
      </w:r>
    </w:p>
    <w:p w14:paraId="45E094EA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What academic task are you now most confident about?</w:t>
      </w:r>
      <w:r w:rsidRPr="009C1BF6">
        <w:rPr>
          <w:rFonts w:ascii="Arial" w:hAnsi="Arial" w:cs="Arial"/>
          <w:sz w:val="24"/>
          <w:szCs w:val="24"/>
        </w:rPr>
        <w:br/>
      </w:r>
    </w:p>
    <w:p w14:paraId="53BDAF39" w14:textId="77777777" w:rsidR="0072664C" w:rsidRPr="009C1BF6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What area do you still need to work on?</w:t>
      </w:r>
      <w:r w:rsidRPr="009C1BF6">
        <w:rPr>
          <w:rFonts w:ascii="Arial" w:hAnsi="Arial" w:cs="Arial"/>
          <w:sz w:val="24"/>
          <w:szCs w:val="24"/>
        </w:rPr>
        <w:br/>
      </w:r>
    </w:p>
    <w:p w14:paraId="2EF802DD" w14:textId="77777777" w:rsidR="0072664C" w:rsidRDefault="002518CC">
      <w:pPr>
        <w:rPr>
          <w:rFonts w:ascii="Arial" w:hAnsi="Arial" w:cs="Arial"/>
          <w:sz w:val="24"/>
          <w:szCs w:val="24"/>
        </w:rPr>
      </w:pPr>
      <w:r w:rsidRPr="009C1BF6">
        <w:rPr>
          <w:rFonts w:ascii="Arial" w:hAnsi="Arial" w:cs="Arial"/>
          <w:sz w:val="24"/>
          <w:szCs w:val="24"/>
        </w:rPr>
        <w:t>Write a short statement about how you plan to apply these skills in your next assignment or term:</w:t>
      </w:r>
      <w:r w:rsidRPr="009C1BF6">
        <w:rPr>
          <w:rFonts w:ascii="Arial" w:hAnsi="Arial" w:cs="Arial"/>
          <w:sz w:val="24"/>
          <w:szCs w:val="24"/>
        </w:rPr>
        <w:br/>
      </w:r>
    </w:p>
    <w:p w14:paraId="1022765B" w14:textId="77777777" w:rsidR="009C1BF6" w:rsidRDefault="009C1BF6">
      <w:pPr>
        <w:rPr>
          <w:rFonts w:ascii="Arial" w:hAnsi="Arial" w:cs="Arial"/>
          <w:sz w:val="24"/>
          <w:szCs w:val="24"/>
        </w:rPr>
      </w:pPr>
    </w:p>
    <w:p w14:paraId="042D3A22" w14:textId="77777777" w:rsidR="009C1BF6" w:rsidRPr="009C1BF6" w:rsidRDefault="009C1BF6">
      <w:pPr>
        <w:rPr>
          <w:rFonts w:ascii="Arial" w:hAnsi="Arial" w:cs="Arial"/>
          <w:sz w:val="24"/>
          <w:szCs w:val="24"/>
        </w:rPr>
      </w:pPr>
    </w:p>
    <w:p w14:paraId="7B929400" w14:textId="77777777" w:rsidR="0072664C" w:rsidRDefault="002518CC">
      <w:pPr>
        <w:pStyle w:val="Heading1"/>
        <w:rPr>
          <w:rFonts w:ascii="Arial" w:hAnsi="Arial" w:cs="Arial"/>
          <w:color w:val="FF0000"/>
          <w:sz w:val="24"/>
          <w:szCs w:val="24"/>
        </w:rPr>
      </w:pPr>
      <w:r w:rsidRPr="009C1BF6">
        <w:rPr>
          <w:rFonts w:ascii="Segoe UI Emoji" w:hAnsi="Segoe UI Emoji" w:cs="Segoe UI Emoji"/>
          <w:color w:val="FF0000"/>
          <w:sz w:val="24"/>
          <w:szCs w:val="24"/>
        </w:rPr>
        <w:t>✅</w:t>
      </w:r>
      <w:r w:rsidRPr="009C1BF6">
        <w:rPr>
          <w:rFonts w:ascii="Arial" w:hAnsi="Arial" w:cs="Arial"/>
          <w:sz w:val="24"/>
          <w:szCs w:val="24"/>
        </w:rPr>
        <w:t xml:space="preserve"> </w:t>
      </w:r>
      <w:r w:rsidRPr="009C1BF6">
        <w:rPr>
          <w:rFonts w:ascii="Arial" w:hAnsi="Arial" w:cs="Arial"/>
          <w:color w:val="FF0000"/>
          <w:sz w:val="24"/>
          <w:szCs w:val="24"/>
        </w:rPr>
        <w:t>Final Action Plan: My Academic Success Strategy</w:t>
      </w:r>
    </w:p>
    <w:p w14:paraId="05499EED" w14:textId="77777777" w:rsidR="009C1BF6" w:rsidRPr="009C1BF6" w:rsidRDefault="009C1BF6" w:rsidP="009C1BF6"/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72664C" w:rsidRPr="009C1BF6" w14:paraId="00254C52" w14:textId="77777777">
        <w:tc>
          <w:tcPr>
            <w:tcW w:w="2160" w:type="dxa"/>
          </w:tcPr>
          <w:p w14:paraId="4144BB49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lastRenderedPageBreak/>
              <w:t>Goal</w:t>
            </w:r>
          </w:p>
        </w:tc>
        <w:tc>
          <w:tcPr>
            <w:tcW w:w="2160" w:type="dxa"/>
          </w:tcPr>
          <w:p w14:paraId="04D1BFF5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Action I’ll Take</w:t>
            </w:r>
          </w:p>
        </w:tc>
        <w:tc>
          <w:tcPr>
            <w:tcW w:w="2160" w:type="dxa"/>
          </w:tcPr>
          <w:p w14:paraId="7DBDC4B6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Deadline</w:t>
            </w:r>
          </w:p>
        </w:tc>
        <w:tc>
          <w:tcPr>
            <w:tcW w:w="2160" w:type="dxa"/>
          </w:tcPr>
          <w:p w14:paraId="7430687C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Support Needed</w:t>
            </w:r>
          </w:p>
        </w:tc>
      </w:tr>
      <w:tr w:rsidR="0072664C" w:rsidRPr="009C1BF6" w14:paraId="6317863D" w14:textId="77777777">
        <w:tc>
          <w:tcPr>
            <w:tcW w:w="2160" w:type="dxa"/>
          </w:tcPr>
          <w:p w14:paraId="31ED8F3A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Improve paraphrasing</w:t>
            </w:r>
          </w:p>
        </w:tc>
        <w:tc>
          <w:tcPr>
            <w:tcW w:w="2160" w:type="dxa"/>
          </w:tcPr>
          <w:p w14:paraId="019C68B6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Attend paraphrasing workshop</w:t>
            </w:r>
          </w:p>
        </w:tc>
        <w:tc>
          <w:tcPr>
            <w:tcW w:w="2160" w:type="dxa"/>
          </w:tcPr>
          <w:p w14:paraId="6869B84D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This week</w:t>
            </w:r>
          </w:p>
        </w:tc>
        <w:tc>
          <w:tcPr>
            <w:tcW w:w="2160" w:type="dxa"/>
          </w:tcPr>
          <w:p w14:paraId="3AD045EE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Writing centre tutor</w:t>
            </w:r>
          </w:p>
        </w:tc>
      </w:tr>
      <w:tr w:rsidR="0072664C" w:rsidRPr="009C1BF6" w14:paraId="1AE13119" w14:textId="77777777">
        <w:tc>
          <w:tcPr>
            <w:tcW w:w="2160" w:type="dxa"/>
          </w:tcPr>
          <w:p w14:paraId="1885B6A4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Pr="009C1BF6">
              <w:rPr>
                <w:rFonts w:ascii="Arial" w:hAnsi="Arial" w:cs="Arial"/>
                <w:sz w:val="24"/>
                <w:szCs w:val="24"/>
              </w:rPr>
              <w:t>dissertation planning</w:t>
            </w:r>
          </w:p>
        </w:tc>
        <w:tc>
          <w:tcPr>
            <w:tcW w:w="2160" w:type="dxa"/>
          </w:tcPr>
          <w:p w14:paraId="5CBC7B4E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Meet with supervisor</w:t>
            </w:r>
          </w:p>
        </w:tc>
        <w:tc>
          <w:tcPr>
            <w:tcW w:w="2160" w:type="dxa"/>
          </w:tcPr>
          <w:p w14:paraId="45D35559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Next Friday</w:t>
            </w:r>
          </w:p>
        </w:tc>
        <w:tc>
          <w:tcPr>
            <w:tcW w:w="2160" w:type="dxa"/>
          </w:tcPr>
          <w:p w14:paraId="577E1464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Supervisor guidance</w:t>
            </w:r>
          </w:p>
        </w:tc>
      </w:tr>
      <w:tr w:rsidR="0072664C" w:rsidRPr="009C1BF6" w14:paraId="4D6EBC2F" w14:textId="77777777">
        <w:tc>
          <w:tcPr>
            <w:tcW w:w="2160" w:type="dxa"/>
          </w:tcPr>
          <w:p w14:paraId="4C254DB8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Use referencing software</w:t>
            </w:r>
          </w:p>
        </w:tc>
        <w:tc>
          <w:tcPr>
            <w:tcW w:w="2160" w:type="dxa"/>
          </w:tcPr>
          <w:p w14:paraId="4E236A2E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Download Zotero and practise</w:t>
            </w:r>
          </w:p>
        </w:tc>
        <w:tc>
          <w:tcPr>
            <w:tcW w:w="2160" w:type="dxa"/>
          </w:tcPr>
          <w:p w14:paraId="3FAD347D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Today</w:t>
            </w:r>
          </w:p>
        </w:tc>
        <w:tc>
          <w:tcPr>
            <w:tcW w:w="2160" w:type="dxa"/>
          </w:tcPr>
          <w:p w14:paraId="72C367B7" w14:textId="77777777" w:rsidR="0072664C" w:rsidRPr="009C1BF6" w:rsidRDefault="002518CC">
            <w:pPr>
              <w:rPr>
                <w:rFonts w:ascii="Arial" w:hAnsi="Arial" w:cs="Arial"/>
                <w:sz w:val="24"/>
                <w:szCs w:val="24"/>
              </w:rPr>
            </w:pPr>
            <w:r w:rsidRPr="009C1BF6">
              <w:rPr>
                <w:rFonts w:ascii="Arial" w:hAnsi="Arial" w:cs="Arial"/>
                <w:sz w:val="24"/>
                <w:szCs w:val="24"/>
              </w:rPr>
              <w:t>Online tutorials</w:t>
            </w:r>
          </w:p>
        </w:tc>
      </w:tr>
    </w:tbl>
    <w:p w14:paraId="2C3635B6" w14:textId="77777777" w:rsidR="00E5052E" w:rsidRPr="009C1BF6" w:rsidRDefault="00E5052E">
      <w:pPr>
        <w:rPr>
          <w:rFonts w:ascii="Arial" w:hAnsi="Arial" w:cs="Arial"/>
          <w:sz w:val="24"/>
          <w:szCs w:val="24"/>
        </w:rPr>
      </w:pPr>
    </w:p>
    <w:sectPr w:rsidR="00E5052E" w:rsidRPr="009C1BF6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FEA6" w14:textId="77777777" w:rsidR="00E5052E" w:rsidRDefault="00E5052E" w:rsidP="00C3369F">
      <w:pPr>
        <w:spacing w:after="0" w:line="240" w:lineRule="auto"/>
      </w:pPr>
      <w:r>
        <w:separator/>
      </w:r>
    </w:p>
  </w:endnote>
  <w:endnote w:type="continuationSeparator" w:id="0">
    <w:p w14:paraId="55432419" w14:textId="77777777" w:rsidR="00E5052E" w:rsidRDefault="00E5052E" w:rsidP="00C3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8642" w14:textId="77777777" w:rsidR="00E5052E" w:rsidRDefault="00E5052E" w:rsidP="00C3369F">
      <w:pPr>
        <w:spacing w:after="0" w:line="240" w:lineRule="auto"/>
      </w:pPr>
      <w:r>
        <w:separator/>
      </w:r>
    </w:p>
  </w:footnote>
  <w:footnote w:type="continuationSeparator" w:id="0">
    <w:p w14:paraId="23B190C6" w14:textId="77777777" w:rsidR="00E5052E" w:rsidRDefault="00E5052E" w:rsidP="00C3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3127953"/>
      <w:docPartObj>
        <w:docPartGallery w:val="Page Numbers (Top of Page)"/>
        <w:docPartUnique/>
      </w:docPartObj>
    </w:sdtPr>
    <w:sdtEndPr/>
    <w:sdtContent>
      <w:p w14:paraId="0BBF2FFF" w14:textId="6E3D62BB" w:rsidR="00C3369F" w:rsidRDefault="00C3369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A08B04A" w14:textId="77777777" w:rsidR="00C3369F" w:rsidRDefault="00C33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1123343">
    <w:abstractNumId w:val="8"/>
  </w:num>
  <w:num w:numId="2" w16cid:durableId="2069723329">
    <w:abstractNumId w:val="6"/>
  </w:num>
  <w:num w:numId="3" w16cid:durableId="1918200085">
    <w:abstractNumId w:val="5"/>
  </w:num>
  <w:num w:numId="4" w16cid:durableId="1803183208">
    <w:abstractNumId w:val="4"/>
  </w:num>
  <w:num w:numId="5" w16cid:durableId="363285353">
    <w:abstractNumId w:val="7"/>
  </w:num>
  <w:num w:numId="6" w16cid:durableId="404687528">
    <w:abstractNumId w:val="3"/>
  </w:num>
  <w:num w:numId="7" w16cid:durableId="639383823">
    <w:abstractNumId w:val="2"/>
  </w:num>
  <w:num w:numId="8" w16cid:durableId="902370065">
    <w:abstractNumId w:val="1"/>
  </w:num>
  <w:num w:numId="9" w16cid:durableId="22164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6678"/>
    <w:rsid w:val="001157C0"/>
    <w:rsid w:val="0015074B"/>
    <w:rsid w:val="002518CC"/>
    <w:rsid w:val="0029639D"/>
    <w:rsid w:val="00326F90"/>
    <w:rsid w:val="00466BAC"/>
    <w:rsid w:val="005540AF"/>
    <w:rsid w:val="0072664C"/>
    <w:rsid w:val="009C1BF6"/>
    <w:rsid w:val="00AA1D8D"/>
    <w:rsid w:val="00B14265"/>
    <w:rsid w:val="00B47730"/>
    <w:rsid w:val="00C3369F"/>
    <w:rsid w:val="00CB0664"/>
    <w:rsid w:val="00E505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63B5B"/>
  <w14:defaultImageDpi w14:val="300"/>
  <w15:docId w15:val="{E2CEA7D0-56C8-4355-BD2A-C7214244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Nicol Gemuh</cp:lastModifiedBy>
  <cp:revision>2</cp:revision>
  <cp:lastPrinted>2025-04-16T21:53:00Z</cp:lastPrinted>
  <dcterms:created xsi:type="dcterms:W3CDTF">2025-04-16T22:31:00Z</dcterms:created>
  <dcterms:modified xsi:type="dcterms:W3CDTF">2025-04-16T22:31:00Z</dcterms:modified>
  <cp:category/>
</cp:coreProperties>
</file>